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0AB28" w14:textId="77777777" w:rsidR="00D34749" w:rsidRPr="00C913DD" w:rsidRDefault="00615693" w:rsidP="00AF2DD0">
      <w:r>
        <w:rPr>
          <w:noProof/>
          <w:lang w:val="en-CA" w:eastAsia="en-CA"/>
        </w:rPr>
        <w:drawing>
          <wp:inline distT="0" distB="0" distL="0" distR="0" wp14:anchorId="6B5EA8D8" wp14:editId="2980446E">
            <wp:extent cx="5486400" cy="523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02E4B7" w14:textId="77777777" w:rsidR="00CD6627" w:rsidRDefault="00CD6627" w:rsidP="00CD6627">
      <w:pPr>
        <w:tabs>
          <w:tab w:val="right" w:pos="9360"/>
        </w:tabs>
        <w:rPr>
          <w:rFonts w:ascii="Arial" w:hAnsi="Arial" w:cs="Arial"/>
          <w:b/>
          <w:spacing w:val="-4"/>
          <w:sz w:val="20"/>
        </w:rPr>
      </w:pPr>
    </w:p>
    <w:p w14:paraId="780D0962" w14:textId="77777777" w:rsidR="00C64CD5" w:rsidRDefault="00E41EBD" w:rsidP="00E41EBD">
      <w:pPr>
        <w:tabs>
          <w:tab w:val="right" w:pos="9360"/>
        </w:tabs>
        <w:jc w:val="center"/>
        <w:rPr>
          <w:rFonts w:ascii="Arial" w:hAnsi="Arial" w:cs="Arial"/>
          <w:spacing w:val="-4"/>
          <w:sz w:val="20"/>
        </w:rPr>
      </w:pPr>
      <w:r>
        <w:rPr>
          <w:rFonts w:ascii="Arial" w:hAnsi="Arial" w:cs="Arial"/>
          <w:spacing w:val="-4"/>
          <w:sz w:val="20"/>
        </w:rPr>
        <w:t>South Simcoe United FC</w:t>
      </w:r>
    </w:p>
    <w:p w14:paraId="272DEAB1" w14:textId="77777777" w:rsidR="00C64CD5" w:rsidRPr="00C64CD5" w:rsidRDefault="00C64CD5" w:rsidP="00E41EBD">
      <w:pPr>
        <w:tabs>
          <w:tab w:val="right" w:pos="9360"/>
        </w:tabs>
        <w:jc w:val="center"/>
        <w:rPr>
          <w:rFonts w:ascii="Arial" w:hAnsi="Arial" w:cs="Arial"/>
          <w:spacing w:val="-4"/>
          <w:sz w:val="20"/>
        </w:rPr>
      </w:pPr>
      <w:r w:rsidRPr="00C64CD5">
        <w:rPr>
          <w:rFonts w:ascii="Arial" w:hAnsi="Arial" w:cs="Arial"/>
          <w:spacing w:val="-4"/>
          <w:sz w:val="20"/>
        </w:rPr>
        <w:t>PO Box 358</w:t>
      </w:r>
    </w:p>
    <w:p w14:paraId="279145F8" w14:textId="77777777" w:rsidR="00C64CD5" w:rsidRDefault="00C64CD5" w:rsidP="00E41EBD">
      <w:pPr>
        <w:tabs>
          <w:tab w:val="right" w:pos="9360"/>
        </w:tabs>
        <w:jc w:val="center"/>
        <w:rPr>
          <w:rFonts w:ascii="Arial" w:hAnsi="Arial" w:cs="Arial"/>
          <w:spacing w:val="-4"/>
          <w:sz w:val="20"/>
        </w:rPr>
      </w:pPr>
      <w:r w:rsidRPr="00C64CD5">
        <w:rPr>
          <w:rFonts w:ascii="Arial" w:hAnsi="Arial" w:cs="Arial"/>
          <w:spacing w:val="-4"/>
          <w:sz w:val="20"/>
        </w:rPr>
        <w:t>Alliston, O</w:t>
      </w:r>
      <w:r w:rsidR="00E41EBD">
        <w:rPr>
          <w:rFonts w:ascii="Arial" w:hAnsi="Arial" w:cs="Arial"/>
          <w:spacing w:val="-4"/>
          <w:sz w:val="20"/>
        </w:rPr>
        <w:t xml:space="preserve">N </w:t>
      </w:r>
      <w:r w:rsidRPr="00C64CD5">
        <w:rPr>
          <w:rFonts w:ascii="Arial" w:hAnsi="Arial" w:cs="Arial"/>
          <w:spacing w:val="-4"/>
          <w:sz w:val="20"/>
        </w:rPr>
        <w:t>L9R 1V6</w:t>
      </w:r>
    </w:p>
    <w:p w14:paraId="0B360161" w14:textId="77777777" w:rsidR="00842C02" w:rsidRDefault="00E41EBD" w:rsidP="00842C02">
      <w:pPr>
        <w:tabs>
          <w:tab w:val="right" w:pos="9360"/>
        </w:tabs>
        <w:jc w:val="center"/>
        <w:rPr>
          <w:rFonts w:ascii="Arial" w:hAnsi="Arial" w:cs="Arial"/>
          <w:spacing w:val="-4"/>
          <w:sz w:val="20"/>
        </w:rPr>
      </w:pPr>
      <w:r>
        <w:rPr>
          <w:rFonts w:ascii="Arial" w:hAnsi="Arial" w:cs="Arial"/>
          <w:spacing w:val="-4"/>
          <w:sz w:val="20"/>
        </w:rPr>
        <w:t>705-</w:t>
      </w:r>
      <w:r w:rsidR="009E648F">
        <w:rPr>
          <w:rFonts w:ascii="Arial" w:hAnsi="Arial" w:cs="Arial"/>
          <w:spacing w:val="-4"/>
          <w:sz w:val="20"/>
        </w:rPr>
        <w:t>890-8866</w:t>
      </w:r>
    </w:p>
    <w:p w14:paraId="31DFA840" w14:textId="77777777" w:rsidR="00842C02" w:rsidRDefault="0096081B" w:rsidP="00842C02">
      <w:pPr>
        <w:tabs>
          <w:tab w:val="right" w:pos="9360"/>
        </w:tabs>
        <w:jc w:val="center"/>
        <w:rPr>
          <w:rFonts w:ascii="Arial" w:hAnsi="Arial" w:cs="Arial"/>
          <w:spacing w:val="-4"/>
          <w:sz w:val="20"/>
        </w:rPr>
      </w:pPr>
      <w:hyperlink r:id="rId8" w:history="1">
        <w:r w:rsidR="00E41EBD" w:rsidRPr="00444DFD">
          <w:rPr>
            <w:rStyle w:val="Hyperlink"/>
            <w:rFonts w:ascii="Arial" w:hAnsi="Arial" w:cs="Arial"/>
            <w:spacing w:val="-4"/>
            <w:sz w:val="20"/>
          </w:rPr>
          <w:t>www.southsimcoeunited.ca</w:t>
        </w:r>
      </w:hyperlink>
    </w:p>
    <w:p w14:paraId="6C467A10" w14:textId="77777777" w:rsidR="00E41EBD" w:rsidRDefault="0096081B" w:rsidP="00842C02">
      <w:pPr>
        <w:tabs>
          <w:tab w:val="right" w:pos="9360"/>
        </w:tabs>
        <w:jc w:val="center"/>
        <w:rPr>
          <w:rFonts w:ascii="Arial" w:hAnsi="Arial" w:cs="Arial"/>
          <w:spacing w:val="-4"/>
          <w:sz w:val="20"/>
        </w:rPr>
      </w:pPr>
      <w:hyperlink r:id="rId9" w:history="1">
        <w:r w:rsidR="00E41EBD" w:rsidRPr="00444DFD">
          <w:rPr>
            <w:rStyle w:val="Hyperlink"/>
            <w:rFonts w:ascii="Arial" w:hAnsi="Arial" w:cs="Arial"/>
            <w:spacing w:val="-4"/>
            <w:sz w:val="20"/>
          </w:rPr>
          <w:t>admin@southsimcoeunited.ca</w:t>
        </w:r>
      </w:hyperlink>
    </w:p>
    <w:p w14:paraId="66C59758" w14:textId="77777777" w:rsidR="00E41EBD" w:rsidRPr="00C64CD5" w:rsidRDefault="00E41EBD" w:rsidP="00C64CD5">
      <w:pPr>
        <w:tabs>
          <w:tab w:val="right" w:pos="9360"/>
        </w:tabs>
        <w:rPr>
          <w:rFonts w:ascii="Arial" w:hAnsi="Arial" w:cs="Arial"/>
          <w:spacing w:val="-4"/>
          <w:sz w:val="20"/>
        </w:rPr>
      </w:pPr>
    </w:p>
    <w:p w14:paraId="454BFB96" w14:textId="77777777" w:rsidR="001550AC" w:rsidRPr="001550AC" w:rsidRDefault="001550AC" w:rsidP="00CD6627">
      <w:pPr>
        <w:tabs>
          <w:tab w:val="right" w:pos="9360"/>
        </w:tabs>
        <w:rPr>
          <w:b/>
        </w:rPr>
      </w:pPr>
      <w:r w:rsidRPr="001550AC">
        <w:rPr>
          <w:b/>
        </w:rPr>
        <w:t xml:space="preserve">CRIMINAL OFFENCE DECLARATION </w:t>
      </w:r>
    </w:p>
    <w:p w14:paraId="0EFF838F" w14:textId="77777777" w:rsidR="001550AC" w:rsidRDefault="001550AC" w:rsidP="00CD6627">
      <w:pPr>
        <w:tabs>
          <w:tab w:val="right" w:pos="9360"/>
        </w:tabs>
      </w:pPr>
    </w:p>
    <w:p w14:paraId="7B66C529" w14:textId="77777777" w:rsidR="001550AC" w:rsidRDefault="001550AC" w:rsidP="001550AC">
      <w:pPr>
        <w:tabs>
          <w:tab w:val="right" w:pos="9360"/>
        </w:tabs>
        <w:spacing w:line="360" w:lineRule="auto"/>
      </w:pPr>
      <w:r>
        <w:t xml:space="preserve">Name: _______________________________________ </w:t>
      </w:r>
    </w:p>
    <w:p w14:paraId="30A6A949" w14:textId="77777777" w:rsidR="001550AC" w:rsidRDefault="001550AC" w:rsidP="001550AC">
      <w:pPr>
        <w:tabs>
          <w:tab w:val="right" w:pos="9360"/>
        </w:tabs>
        <w:spacing w:line="360" w:lineRule="auto"/>
      </w:pPr>
      <w:r>
        <w:t xml:space="preserve">Address: ______________________________________ </w:t>
      </w:r>
    </w:p>
    <w:p w14:paraId="04B924DF" w14:textId="77777777" w:rsidR="001550AC" w:rsidRDefault="001550AC" w:rsidP="001550AC">
      <w:pPr>
        <w:tabs>
          <w:tab w:val="right" w:pos="9360"/>
        </w:tabs>
        <w:spacing w:line="360" w:lineRule="auto"/>
      </w:pPr>
      <w:r>
        <w:t xml:space="preserve">Telephone #: ___________________________________ </w:t>
      </w:r>
    </w:p>
    <w:p w14:paraId="4DC84033" w14:textId="77777777" w:rsidR="001550AC" w:rsidRDefault="001550AC" w:rsidP="001550AC">
      <w:pPr>
        <w:tabs>
          <w:tab w:val="right" w:pos="9360"/>
        </w:tabs>
        <w:spacing w:line="360" w:lineRule="auto"/>
      </w:pPr>
      <w:r>
        <w:t xml:space="preserve">Date of Birth: ___________________________________ </w:t>
      </w:r>
    </w:p>
    <w:p w14:paraId="1653BF6B" w14:textId="77777777" w:rsidR="001550AC" w:rsidRDefault="001550AC" w:rsidP="001550AC">
      <w:pPr>
        <w:tabs>
          <w:tab w:val="right" w:pos="9360"/>
        </w:tabs>
        <w:spacing w:line="360" w:lineRule="auto"/>
      </w:pPr>
      <w:r>
        <w:t xml:space="preserve">South Simcoe United FC Team: ____________________ </w:t>
      </w:r>
    </w:p>
    <w:p w14:paraId="25E32C03" w14:textId="77777777" w:rsidR="001550AC" w:rsidRDefault="001550AC" w:rsidP="00CD6627">
      <w:pPr>
        <w:tabs>
          <w:tab w:val="right" w:pos="9360"/>
        </w:tabs>
      </w:pPr>
    </w:p>
    <w:p w14:paraId="171C3527" w14:textId="77777777" w:rsidR="001550AC" w:rsidRDefault="001550AC" w:rsidP="00CD6627">
      <w:pPr>
        <w:tabs>
          <w:tab w:val="right" w:pos="9360"/>
        </w:tabs>
      </w:pPr>
      <w:r>
        <w:t xml:space="preserve">I, ______________________________________, hereby declare that: </w:t>
      </w:r>
    </w:p>
    <w:p w14:paraId="302FC647" w14:textId="77777777" w:rsidR="001550AC" w:rsidRDefault="001550AC" w:rsidP="00CD6627">
      <w:pPr>
        <w:tabs>
          <w:tab w:val="right" w:pos="9360"/>
        </w:tabs>
      </w:pPr>
      <w:r>
        <w:t xml:space="preserve">                    </w:t>
      </w:r>
      <w:r w:rsidR="005D13F9">
        <w:t xml:space="preserve">  </w:t>
      </w:r>
      <w:r>
        <w:t xml:space="preserve"> (Print Name) </w:t>
      </w:r>
    </w:p>
    <w:p w14:paraId="33D6529B" w14:textId="77777777" w:rsidR="001550AC" w:rsidRDefault="001550AC" w:rsidP="00CD6627">
      <w:pPr>
        <w:tabs>
          <w:tab w:val="right" w:pos="9360"/>
        </w:tabs>
      </w:pPr>
    </w:p>
    <w:p w14:paraId="402BE2B8" w14:textId="77777777" w:rsidR="001550AC" w:rsidRDefault="001550AC" w:rsidP="00CD6627">
      <w:pPr>
        <w:tabs>
          <w:tab w:val="right" w:pos="9360"/>
        </w:tabs>
      </w:pPr>
      <w:r>
        <w:rPr>
          <w:rFonts w:ascii="MS Mincho" w:eastAsia="MS Mincho" w:hAnsi="MS Mincho" w:cs="MS Mincho" w:hint="eastAsia"/>
        </w:rPr>
        <w:t>☐</w:t>
      </w:r>
      <w:r>
        <w:t xml:space="preserve">I have no convictions for offences under the Criminal Code of Canada as outlined in the SSU Police Record Check Policy, up to and including the date of this declaration for </w:t>
      </w:r>
      <w:proofErr w:type="gramStart"/>
      <w:r>
        <w:t>which</w:t>
      </w:r>
      <w:proofErr w:type="gramEnd"/>
      <w:r>
        <w:t xml:space="preserve"> a pardon has not been issued or granted under the Criminal Records Act (Canada). </w:t>
      </w:r>
    </w:p>
    <w:p w14:paraId="6EA58196" w14:textId="77777777" w:rsidR="001550AC" w:rsidRDefault="001550AC" w:rsidP="00CD6627">
      <w:pPr>
        <w:tabs>
          <w:tab w:val="right" w:pos="9360"/>
        </w:tabs>
      </w:pPr>
    </w:p>
    <w:p w14:paraId="5E69420A" w14:textId="77777777" w:rsidR="001550AC" w:rsidRDefault="001550AC" w:rsidP="00CD6627">
      <w:pPr>
        <w:tabs>
          <w:tab w:val="right" w:pos="9360"/>
        </w:tabs>
      </w:pPr>
      <w:r>
        <w:t xml:space="preserve">OR </w:t>
      </w:r>
    </w:p>
    <w:p w14:paraId="07175EDD" w14:textId="77777777" w:rsidR="001550AC" w:rsidRDefault="001550AC" w:rsidP="00CD6627">
      <w:pPr>
        <w:tabs>
          <w:tab w:val="right" w:pos="9360"/>
        </w:tabs>
      </w:pPr>
    </w:p>
    <w:p w14:paraId="269F06F9" w14:textId="77777777" w:rsidR="001550AC" w:rsidRDefault="001550AC" w:rsidP="00CD6627">
      <w:pPr>
        <w:tabs>
          <w:tab w:val="right" w:pos="9360"/>
        </w:tabs>
      </w:pPr>
      <w:r>
        <w:rPr>
          <w:rFonts w:ascii="MS Mincho" w:eastAsia="MS Mincho" w:hAnsi="MS Mincho" w:cs="MS Mincho" w:hint="eastAsia"/>
        </w:rPr>
        <w:t>☐</w:t>
      </w:r>
      <w:r>
        <w:t xml:space="preserve">I have the following convictions for offences under the Criminal Code of Canada as outlined in the SSU Police Record Checks Policy, for which a pardon under the Criminal Records Act (Canada) has not been issued or granted: </w:t>
      </w:r>
    </w:p>
    <w:p w14:paraId="3DDB4B42" w14:textId="77777777" w:rsidR="001550AC" w:rsidRDefault="001550AC" w:rsidP="00CD6627">
      <w:pPr>
        <w:tabs>
          <w:tab w:val="right" w:pos="9360"/>
        </w:tabs>
      </w:pPr>
    </w:p>
    <w:p w14:paraId="20E303C9" w14:textId="77777777" w:rsidR="001550AC" w:rsidRDefault="001550AC" w:rsidP="00CD6627">
      <w:pPr>
        <w:tabs>
          <w:tab w:val="right" w:pos="9360"/>
        </w:tabs>
      </w:pPr>
      <w:r>
        <w:t xml:space="preserve">________________________________________________________________________ </w:t>
      </w:r>
    </w:p>
    <w:p w14:paraId="40150392" w14:textId="77777777" w:rsidR="001550AC" w:rsidRDefault="001550AC" w:rsidP="00CD6627">
      <w:pPr>
        <w:tabs>
          <w:tab w:val="right" w:pos="9360"/>
        </w:tabs>
      </w:pPr>
    </w:p>
    <w:p w14:paraId="0136D1CF" w14:textId="77777777" w:rsidR="001550AC" w:rsidRDefault="001550AC" w:rsidP="00CD6627">
      <w:pPr>
        <w:tabs>
          <w:tab w:val="right" w:pos="9360"/>
        </w:tabs>
      </w:pPr>
      <w:r>
        <w:t xml:space="preserve">________________________________________________________________________ </w:t>
      </w:r>
    </w:p>
    <w:p w14:paraId="2F1B968A" w14:textId="77777777" w:rsidR="001550AC" w:rsidRDefault="001550AC" w:rsidP="00CD6627">
      <w:pPr>
        <w:tabs>
          <w:tab w:val="right" w:pos="9360"/>
        </w:tabs>
      </w:pPr>
    </w:p>
    <w:p w14:paraId="506B09A5" w14:textId="77777777" w:rsidR="001550AC" w:rsidRDefault="001550AC" w:rsidP="00CD6627">
      <w:pPr>
        <w:tabs>
          <w:tab w:val="right" w:pos="9360"/>
        </w:tabs>
      </w:pPr>
    </w:p>
    <w:p w14:paraId="355DD84B" w14:textId="77777777" w:rsidR="001550AC" w:rsidRDefault="001550AC" w:rsidP="001550AC">
      <w:pPr>
        <w:tabs>
          <w:tab w:val="right" w:pos="9360"/>
        </w:tabs>
        <w:spacing w:line="360" w:lineRule="auto"/>
      </w:pPr>
      <w:r>
        <w:t xml:space="preserve">Signature: ___________________________________ </w:t>
      </w:r>
    </w:p>
    <w:p w14:paraId="6C3F9334" w14:textId="77777777" w:rsidR="001550AC" w:rsidRDefault="001550AC" w:rsidP="001550AC">
      <w:pPr>
        <w:tabs>
          <w:tab w:val="right" w:pos="9360"/>
        </w:tabs>
        <w:spacing w:line="360" w:lineRule="auto"/>
      </w:pPr>
      <w:r>
        <w:t xml:space="preserve">Date: _______________________________________ </w:t>
      </w:r>
    </w:p>
    <w:p w14:paraId="5DFF298D" w14:textId="77777777" w:rsidR="001550AC" w:rsidRDefault="001550AC" w:rsidP="001550AC">
      <w:pPr>
        <w:tabs>
          <w:tab w:val="right" w:pos="9360"/>
        </w:tabs>
        <w:spacing w:line="360" w:lineRule="auto"/>
      </w:pPr>
      <w:r>
        <w:t xml:space="preserve">Witness Signature: ____________________________ </w:t>
      </w:r>
    </w:p>
    <w:p w14:paraId="20E9E336" w14:textId="77777777" w:rsidR="001550AC" w:rsidRDefault="001550AC" w:rsidP="0096081B">
      <w:pPr>
        <w:tabs>
          <w:tab w:val="right" w:pos="9360"/>
        </w:tabs>
        <w:spacing w:line="360" w:lineRule="auto"/>
      </w:pPr>
      <w:r>
        <w:t xml:space="preserve">Date: _______________________________________ </w:t>
      </w:r>
      <w:bookmarkStart w:id="0" w:name="_GoBack"/>
      <w:bookmarkEnd w:id="0"/>
    </w:p>
    <w:p w14:paraId="47BE520D" w14:textId="77777777" w:rsidR="00C64CD5" w:rsidRPr="001550AC" w:rsidRDefault="001550AC" w:rsidP="00CD6627">
      <w:pPr>
        <w:tabs>
          <w:tab w:val="right" w:pos="9360"/>
        </w:tabs>
        <w:rPr>
          <w:rFonts w:ascii="Arial" w:hAnsi="Arial" w:cs="Arial"/>
          <w:spacing w:val="-4"/>
          <w:sz w:val="20"/>
        </w:rPr>
      </w:pPr>
      <w:r>
        <w:lastRenderedPageBreak/>
        <w:t xml:space="preserve">Upon completion – please email signed document to: </w:t>
      </w:r>
      <w:hyperlink r:id="rId10" w:history="1">
        <w:r w:rsidRPr="00444DFD">
          <w:rPr>
            <w:rStyle w:val="Hyperlink"/>
            <w:rFonts w:ascii="Arial" w:hAnsi="Arial" w:cs="Arial"/>
            <w:spacing w:val="-4"/>
            <w:sz w:val="20"/>
          </w:rPr>
          <w:t>admin@southsimcoeunited.ca</w:t>
        </w:r>
      </w:hyperlink>
    </w:p>
    <w:sectPr w:rsidR="00C64CD5" w:rsidRPr="001550AC" w:rsidSect="00D92A80">
      <w:footerReference w:type="default" r:id="rId11"/>
      <w:pgSz w:w="12240" w:h="15840"/>
      <w:pgMar w:top="1440" w:right="1800" w:bottom="1440" w:left="1800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196D5" w14:textId="77777777" w:rsidR="007C1CA9" w:rsidRPr="00B474F6" w:rsidRDefault="007C1CA9">
      <w:pPr>
        <w:rPr>
          <w:sz w:val="18"/>
          <w:szCs w:val="18"/>
        </w:rPr>
      </w:pPr>
      <w:r w:rsidRPr="00B474F6">
        <w:rPr>
          <w:sz w:val="18"/>
          <w:szCs w:val="18"/>
        </w:rPr>
        <w:separator/>
      </w:r>
    </w:p>
  </w:endnote>
  <w:endnote w:type="continuationSeparator" w:id="0">
    <w:p w14:paraId="7AF06099" w14:textId="77777777" w:rsidR="007C1CA9" w:rsidRPr="00B474F6" w:rsidRDefault="007C1CA9">
      <w:pPr>
        <w:rPr>
          <w:sz w:val="18"/>
          <w:szCs w:val="18"/>
        </w:rPr>
      </w:pPr>
      <w:r w:rsidRPr="00B474F6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7B7C" w14:textId="77777777" w:rsidR="005C7212" w:rsidRPr="00B474F6" w:rsidRDefault="005C7212">
    <w:pPr>
      <w:rPr>
        <w:sz w:val="18"/>
        <w:szCs w:val="18"/>
      </w:rPr>
    </w:pPr>
  </w:p>
  <w:p w14:paraId="23CE2E5F" w14:textId="77777777" w:rsidR="005C7212" w:rsidRPr="00B474F6" w:rsidRDefault="005C7212">
    <w:pPr>
      <w:rPr>
        <w:sz w:val="18"/>
        <w:szCs w:val="18"/>
      </w:rPr>
    </w:pPr>
  </w:p>
  <w:p w14:paraId="37D5C2C3" w14:textId="77777777" w:rsidR="005C7212" w:rsidRPr="00B474F6" w:rsidRDefault="005C721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F7DE5" w14:textId="77777777" w:rsidR="007C1CA9" w:rsidRPr="00B474F6" w:rsidRDefault="007C1CA9">
      <w:pPr>
        <w:rPr>
          <w:sz w:val="18"/>
          <w:szCs w:val="18"/>
        </w:rPr>
      </w:pPr>
      <w:r w:rsidRPr="00B474F6">
        <w:rPr>
          <w:sz w:val="18"/>
          <w:szCs w:val="18"/>
        </w:rPr>
        <w:separator/>
      </w:r>
    </w:p>
  </w:footnote>
  <w:footnote w:type="continuationSeparator" w:id="0">
    <w:p w14:paraId="4CE64E45" w14:textId="77777777" w:rsidR="007C1CA9" w:rsidRPr="00B474F6" w:rsidRDefault="007C1CA9">
      <w:pPr>
        <w:rPr>
          <w:sz w:val="18"/>
          <w:szCs w:val="18"/>
        </w:rPr>
      </w:pPr>
      <w:r w:rsidRPr="00B474F6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8BCBA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AA2E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CC86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7C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9C95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F651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F401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5C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04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920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CC06BD"/>
    <w:multiLevelType w:val="hybridMultilevel"/>
    <w:tmpl w:val="5C9C63DE"/>
    <w:lvl w:ilvl="0" w:tplc="10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ABB7142"/>
    <w:multiLevelType w:val="multilevel"/>
    <w:tmpl w:val="5FCC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B371BE"/>
    <w:multiLevelType w:val="hybridMultilevel"/>
    <w:tmpl w:val="B992ACAC"/>
    <w:lvl w:ilvl="0" w:tplc="7FA2D6C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003366"/>
        <w:sz w:val="24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80641"/>
    <w:multiLevelType w:val="hybridMultilevel"/>
    <w:tmpl w:val="539CF68E"/>
    <w:lvl w:ilvl="0" w:tplc="10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9EB0ED1"/>
    <w:multiLevelType w:val="hybridMultilevel"/>
    <w:tmpl w:val="3E58FF9A"/>
    <w:lvl w:ilvl="0" w:tplc="7FA2D6C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003366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67391D"/>
    <w:multiLevelType w:val="hybridMultilevel"/>
    <w:tmpl w:val="BE30AF4C"/>
    <w:lvl w:ilvl="0" w:tplc="7FA2D6C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003366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C87DAD"/>
    <w:multiLevelType w:val="hybridMultilevel"/>
    <w:tmpl w:val="780E3070"/>
    <w:lvl w:ilvl="0" w:tplc="7FA2D6C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003366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DE761A"/>
    <w:multiLevelType w:val="hybridMultilevel"/>
    <w:tmpl w:val="1AEC2CB2"/>
    <w:lvl w:ilvl="0" w:tplc="7FA2D6C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003366"/>
        <w:sz w:val="24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rawingGridHorizontalSpacing w:val="187"/>
  <w:drawingGridVerticalSpacing w:val="112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Set" w:val="2"/>
    <w:docVar w:name="FormatFile" w:val="wkthmLET.fmt"/>
    <w:docVar w:name="MicrosoftWorksTaskID" w:val="14"/>
    <w:docVar w:name="MMConnectionType" w:val="1"/>
    <w:docVar w:name="MMPmmdMainRgcaFd1" w:val="0|Display Name|Chris Ricard|"/>
    <w:docVar w:name="MMPmmdMainRgcaFd11" w:val="0|Home Address, Country||"/>
    <w:docVar w:name="MMPmmdMainRgcaFd13" w:val="0|Office Location||"/>
    <w:docVar w:name="MMPmmdMainRgcaFd15" w:val="0|Business Address, Street|1 Random St._x000d__x000a_Suite 10|"/>
    <w:docVar w:name="MMPmmdMainRgcaFd17" w:val="0|Business Address, State or Province|WA|"/>
    <w:docVar w:name="MMPmmdMainRgcaFd19" w:val="0|Business Address, Country|USA|"/>
    <w:docVar w:name="MMPmmdMainRgcaFd20" w:val="0|Home telephone number||"/>
    <w:docVar w:name="MMPmmdMainRgcaFd22" w:val="0|Cellphone Number||"/>
    <w:docVar w:name="MMPmmdMainRgcaFd24" w:val="0|Business Fax Number||"/>
    <w:docVar w:name="MMPmmdMainRgcaFd26" w:val="0|Email Address|cricsrd@predictive.com|"/>
    <w:docVar w:name="MMPmmdMainRgcaFd28" w:val="0|Business Homepage||"/>
    <w:docVar w:name="MMPmmdMainRgcaFd3" w:val="0|First Name|Chris|"/>
    <w:docVar w:name="MMPmmdMainRgcaFd31" w:val="0|Wedding Anniversary||"/>
    <w:docVar w:name="MMPmmdMainRgcaFd33" w:val="0|Gender|Unspecified|"/>
    <w:docVar w:name="MMPmmdMainRgcaFd5" w:val="0|Middle Name||"/>
    <w:docVar w:name="MMPmmdMainRgcaFd7" w:val="0|Home Address, Street|1 Random St._x000d__x000a_dsfdsafds_x000d__x000a_dsfdasf_x000d__x000a_|"/>
    <w:docVar w:name="MMPmmdMainRgcaFd9" w:val="0|Home Address, State or Province|VA|"/>
    <w:docVar w:name="MMWorksMDBFileName" w:val="C:\TEMP\PJ4212.mdb"/>
    <w:docVar w:name="StyleSet" w:val="1"/>
    <w:docVar w:name="WorksMailMergeDoc" w:val="1"/>
  </w:docVars>
  <w:rsids>
    <w:rsidRoot w:val="00232634"/>
    <w:rsid w:val="00000013"/>
    <w:rsid w:val="000509DE"/>
    <w:rsid w:val="000A7D0C"/>
    <w:rsid w:val="000D38CF"/>
    <w:rsid w:val="000F5275"/>
    <w:rsid w:val="001043F8"/>
    <w:rsid w:val="00137D8E"/>
    <w:rsid w:val="001544FE"/>
    <w:rsid w:val="001550AC"/>
    <w:rsid w:val="0017529B"/>
    <w:rsid w:val="0018359E"/>
    <w:rsid w:val="001A1DB7"/>
    <w:rsid w:val="001C35F8"/>
    <w:rsid w:val="001E4E8A"/>
    <w:rsid w:val="001E7A7F"/>
    <w:rsid w:val="0020686B"/>
    <w:rsid w:val="00232634"/>
    <w:rsid w:val="00255445"/>
    <w:rsid w:val="0026304B"/>
    <w:rsid w:val="002D0767"/>
    <w:rsid w:val="002D4FE5"/>
    <w:rsid w:val="00304661"/>
    <w:rsid w:val="00324EAC"/>
    <w:rsid w:val="00337B1B"/>
    <w:rsid w:val="00346557"/>
    <w:rsid w:val="0039183D"/>
    <w:rsid w:val="00394DD6"/>
    <w:rsid w:val="003D69BE"/>
    <w:rsid w:val="003E0115"/>
    <w:rsid w:val="003F3F36"/>
    <w:rsid w:val="003F40D7"/>
    <w:rsid w:val="00426E47"/>
    <w:rsid w:val="00446477"/>
    <w:rsid w:val="00451B5D"/>
    <w:rsid w:val="0048368E"/>
    <w:rsid w:val="005039FF"/>
    <w:rsid w:val="005162C5"/>
    <w:rsid w:val="005306BA"/>
    <w:rsid w:val="00562B57"/>
    <w:rsid w:val="00566BFB"/>
    <w:rsid w:val="0058227D"/>
    <w:rsid w:val="00584C8D"/>
    <w:rsid w:val="0059336C"/>
    <w:rsid w:val="005C04D3"/>
    <w:rsid w:val="005C2DE5"/>
    <w:rsid w:val="005C7212"/>
    <w:rsid w:val="005D13F9"/>
    <w:rsid w:val="005D2BE3"/>
    <w:rsid w:val="005E6B4F"/>
    <w:rsid w:val="005F32FF"/>
    <w:rsid w:val="005F4DFA"/>
    <w:rsid w:val="00615693"/>
    <w:rsid w:val="00623347"/>
    <w:rsid w:val="00641BF7"/>
    <w:rsid w:val="00646967"/>
    <w:rsid w:val="006661CD"/>
    <w:rsid w:val="006D612A"/>
    <w:rsid w:val="006E6072"/>
    <w:rsid w:val="006E6318"/>
    <w:rsid w:val="007363C1"/>
    <w:rsid w:val="0074434B"/>
    <w:rsid w:val="007629B1"/>
    <w:rsid w:val="00797ED3"/>
    <w:rsid w:val="007A2C59"/>
    <w:rsid w:val="007C1CA9"/>
    <w:rsid w:val="007E136F"/>
    <w:rsid w:val="00815FFE"/>
    <w:rsid w:val="00833CEA"/>
    <w:rsid w:val="008345E4"/>
    <w:rsid w:val="00842C02"/>
    <w:rsid w:val="00853BE3"/>
    <w:rsid w:val="00867126"/>
    <w:rsid w:val="008764E0"/>
    <w:rsid w:val="008A3002"/>
    <w:rsid w:val="008C4207"/>
    <w:rsid w:val="008D11DB"/>
    <w:rsid w:val="008D78A4"/>
    <w:rsid w:val="008F6493"/>
    <w:rsid w:val="009024F2"/>
    <w:rsid w:val="009054E1"/>
    <w:rsid w:val="00907EC7"/>
    <w:rsid w:val="00921B9F"/>
    <w:rsid w:val="009310B5"/>
    <w:rsid w:val="00935D69"/>
    <w:rsid w:val="0096081B"/>
    <w:rsid w:val="00973E38"/>
    <w:rsid w:val="0097437E"/>
    <w:rsid w:val="009E648F"/>
    <w:rsid w:val="009F22D9"/>
    <w:rsid w:val="00A0177B"/>
    <w:rsid w:val="00A11345"/>
    <w:rsid w:val="00A20A4F"/>
    <w:rsid w:val="00A47EA2"/>
    <w:rsid w:val="00A604E0"/>
    <w:rsid w:val="00A8205C"/>
    <w:rsid w:val="00A84035"/>
    <w:rsid w:val="00A9340C"/>
    <w:rsid w:val="00AF2DD0"/>
    <w:rsid w:val="00B34AF9"/>
    <w:rsid w:val="00B474F6"/>
    <w:rsid w:val="00B977C3"/>
    <w:rsid w:val="00B97C07"/>
    <w:rsid w:val="00BA2785"/>
    <w:rsid w:val="00BB4980"/>
    <w:rsid w:val="00BC59D7"/>
    <w:rsid w:val="00BD2802"/>
    <w:rsid w:val="00BF77A9"/>
    <w:rsid w:val="00C0300E"/>
    <w:rsid w:val="00C2158A"/>
    <w:rsid w:val="00C64CD5"/>
    <w:rsid w:val="00C71EB0"/>
    <w:rsid w:val="00C913DD"/>
    <w:rsid w:val="00CB00E7"/>
    <w:rsid w:val="00CD45CA"/>
    <w:rsid w:val="00CD6627"/>
    <w:rsid w:val="00CE1A4D"/>
    <w:rsid w:val="00CE3236"/>
    <w:rsid w:val="00CF0257"/>
    <w:rsid w:val="00CF0D5A"/>
    <w:rsid w:val="00D032D2"/>
    <w:rsid w:val="00D34749"/>
    <w:rsid w:val="00D458BE"/>
    <w:rsid w:val="00D45EB5"/>
    <w:rsid w:val="00D555F3"/>
    <w:rsid w:val="00D64A05"/>
    <w:rsid w:val="00D842B5"/>
    <w:rsid w:val="00D87346"/>
    <w:rsid w:val="00D92A80"/>
    <w:rsid w:val="00DA1E0A"/>
    <w:rsid w:val="00DA7B15"/>
    <w:rsid w:val="00DD18C7"/>
    <w:rsid w:val="00DD2D20"/>
    <w:rsid w:val="00DD3EE0"/>
    <w:rsid w:val="00DE5AD5"/>
    <w:rsid w:val="00DE5B84"/>
    <w:rsid w:val="00E01CCC"/>
    <w:rsid w:val="00E16310"/>
    <w:rsid w:val="00E21C73"/>
    <w:rsid w:val="00E267DA"/>
    <w:rsid w:val="00E41EBD"/>
    <w:rsid w:val="00E431DE"/>
    <w:rsid w:val="00E51F42"/>
    <w:rsid w:val="00E541C7"/>
    <w:rsid w:val="00E612AF"/>
    <w:rsid w:val="00E8344B"/>
    <w:rsid w:val="00EC618C"/>
    <w:rsid w:val="00EE5BC6"/>
    <w:rsid w:val="00F03ADB"/>
    <w:rsid w:val="00F70424"/>
    <w:rsid w:val="00F85A8C"/>
    <w:rsid w:val="00FB1BE7"/>
    <w:rsid w:val="00FC0C82"/>
    <w:rsid w:val="00FF0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CAAF2"/>
  <w15:docId w15:val="{15B7C387-206F-43AA-8D69-6AD1AE82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A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92A8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92A80"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92A80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rsid w:val="00D92A80"/>
    <w:pPr>
      <w:ind w:left="1600"/>
    </w:pPr>
  </w:style>
  <w:style w:type="paragraph" w:styleId="Header">
    <w:name w:val="header"/>
    <w:basedOn w:val="Normal"/>
    <w:rsid w:val="00D92A80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D92A80"/>
  </w:style>
  <w:style w:type="paragraph" w:styleId="Closing">
    <w:name w:val="Closing"/>
    <w:basedOn w:val="Normal"/>
    <w:rsid w:val="00D92A80"/>
  </w:style>
  <w:style w:type="paragraph" w:styleId="Salutation">
    <w:name w:val="Salutation"/>
    <w:basedOn w:val="Normal"/>
    <w:next w:val="Normal"/>
    <w:rsid w:val="00D92A80"/>
  </w:style>
  <w:style w:type="paragraph" w:styleId="Signature">
    <w:name w:val="Signature"/>
    <w:basedOn w:val="Normal"/>
    <w:rsid w:val="00D92A80"/>
  </w:style>
  <w:style w:type="paragraph" w:customStyle="1" w:styleId="LetterBody">
    <w:name w:val="Letter Body"/>
    <w:rsid w:val="00D92A80"/>
    <w:pPr>
      <w:spacing w:after="240"/>
      <w:ind w:left="360" w:right="360"/>
    </w:pPr>
    <w:rPr>
      <w:noProof/>
      <w:lang w:val="en-US" w:eastAsia="en-US"/>
    </w:rPr>
  </w:style>
  <w:style w:type="paragraph" w:customStyle="1" w:styleId="LetterSenderAddress">
    <w:name w:val="Letter Sender Address"/>
    <w:basedOn w:val="LetterBody"/>
    <w:rsid w:val="00D92A80"/>
    <w:pPr>
      <w:spacing w:after="0"/>
    </w:pPr>
    <w:rPr>
      <w:color w:val="C0C0C0"/>
    </w:rPr>
  </w:style>
  <w:style w:type="paragraph" w:customStyle="1" w:styleId="LetterDate">
    <w:name w:val="Letter Date"/>
    <w:basedOn w:val="LetterBody"/>
    <w:rsid w:val="00D92A80"/>
    <w:pPr>
      <w:spacing w:after="480"/>
    </w:pPr>
  </w:style>
  <w:style w:type="paragraph" w:customStyle="1" w:styleId="LetterClosing">
    <w:name w:val="Letter Closing"/>
    <w:basedOn w:val="LetterBody"/>
    <w:rsid w:val="00D92A80"/>
  </w:style>
  <w:style w:type="paragraph" w:customStyle="1" w:styleId="LetterSenderName">
    <w:name w:val="Letter Sender Name"/>
    <w:basedOn w:val="LetterBody"/>
    <w:rsid w:val="00D92A80"/>
    <w:pPr>
      <w:pBdr>
        <w:bottom w:val="dotted" w:sz="12" w:space="1" w:color="003366"/>
      </w:pBdr>
      <w:spacing w:after="0"/>
    </w:pPr>
    <w:rPr>
      <w:caps/>
      <w:color w:val="003366"/>
      <w:sz w:val="32"/>
    </w:rPr>
  </w:style>
  <w:style w:type="paragraph" w:customStyle="1" w:styleId="InsideAddressName">
    <w:name w:val="Inside Address Name"/>
    <w:basedOn w:val="Normal"/>
    <w:rsid w:val="00D92A80"/>
  </w:style>
  <w:style w:type="paragraph" w:customStyle="1" w:styleId="InsideAddress">
    <w:name w:val="Inside Address"/>
    <w:basedOn w:val="Normal"/>
    <w:rsid w:val="00D92A80"/>
  </w:style>
  <w:style w:type="paragraph" w:styleId="BodyText">
    <w:name w:val="Body Text"/>
    <w:basedOn w:val="Normal"/>
    <w:rsid w:val="00D92A80"/>
    <w:pPr>
      <w:spacing w:after="120"/>
    </w:pPr>
  </w:style>
  <w:style w:type="character" w:styleId="Hyperlink">
    <w:name w:val="Hyperlink"/>
    <w:basedOn w:val="DefaultParagraphFont"/>
    <w:rsid w:val="00A604E0"/>
    <w:rPr>
      <w:color w:val="0000FF"/>
      <w:u w:val="single"/>
    </w:rPr>
  </w:style>
  <w:style w:type="character" w:styleId="Emphasis">
    <w:name w:val="Emphasis"/>
    <w:basedOn w:val="DefaultParagraphFont"/>
    <w:qFormat/>
    <w:rsid w:val="00EC618C"/>
    <w:rPr>
      <w:i/>
      <w:iCs/>
    </w:rPr>
  </w:style>
  <w:style w:type="paragraph" w:styleId="BalloonText">
    <w:name w:val="Balloon Text"/>
    <w:basedOn w:val="Normal"/>
    <w:link w:val="BalloonTextChar"/>
    <w:rsid w:val="00E54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41C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0353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2364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905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2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875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3390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3425">
                  <w:marLeft w:val="264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5935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746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2536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980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simcoeunited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dmin@southsimcoeunited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southsimcoeunited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~1\MICROS~3\1033\wizards\letwdus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letwdus</Template>
  <TotalTime>0</TotalTime>
  <Pages>1</Pages>
  <Words>234</Words>
  <Characters>1336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KATHLEEN ALMEIDA</vt:lpstr>
    </vt:vector>
  </TitlesOfParts>
  <Company>Plastiflex Canada Inc.</Company>
  <LinksUpToDate>false</LinksUpToDate>
  <CharactersWithSpaces>1567</CharactersWithSpaces>
  <SharedDoc>false</SharedDoc>
  <HLinks>
    <vt:vector size="6" baseType="variant"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http://www.ymcaofsimcoemuskoka.ca/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KATHLEEN ALMEIDA</dc:title>
  <dc:creator>Kathleen Almeida</dc:creator>
  <cp:lastModifiedBy>SSU Administrator</cp:lastModifiedBy>
  <cp:revision>2</cp:revision>
  <cp:lastPrinted>2012-07-18T15:39:00Z</cp:lastPrinted>
  <dcterms:created xsi:type="dcterms:W3CDTF">2023-04-14T15:12:00Z</dcterms:created>
  <dcterms:modified xsi:type="dcterms:W3CDTF">2023-04-14T15:12:00Z</dcterms:modified>
</cp:coreProperties>
</file>